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56D5B">
      <w:pPr>
        <w:pStyle w:val="84"/>
      </w:pPr>
      <w:r>
        <w:t>开放教育学院专业设置</w:t>
      </w:r>
    </w:p>
    <w:p w14:paraId="7B73E022">
      <w:pPr>
        <w:pStyle w:val="34"/>
        <w:widowControl/>
        <w:rPr>
          <w:i w:val="0"/>
          <w:color w:val="000000"/>
          <w:u w:val="none"/>
        </w:rPr>
      </w:pPr>
    </w:p>
    <w:p w14:paraId="6D95F040">
      <w:pPr>
        <w:pStyle w:val="34"/>
        <w:widowControl/>
        <w:rPr>
          <w:rFonts w:hint="eastAsia" w:eastAsia="微软雅黑"/>
          <w:i w:val="0"/>
          <w:color w:val="000000"/>
          <w:u w:val="none"/>
          <w:lang w:eastAsia="zh-CN"/>
        </w:rPr>
      </w:pPr>
      <w:r>
        <w:rPr>
          <w:rFonts w:hint="eastAsia"/>
          <w:i w:val="0"/>
          <w:color w:val="000000"/>
          <w:u w:val="none"/>
          <w:lang w:eastAsia="zh-CN"/>
        </w:rPr>
        <w:t>专业</w:t>
      </w:r>
      <w:r>
        <w:rPr>
          <w:i w:val="0"/>
          <w:color w:val="000000"/>
          <w:u w:val="none"/>
        </w:rPr>
        <w:t>层次：</w:t>
      </w:r>
      <w:r>
        <w:rPr>
          <w:rFonts w:hint="eastAsia"/>
          <w:i w:val="0"/>
          <w:color w:val="000000"/>
          <w:u w:val="none"/>
          <w:lang w:eastAsia="zh-CN"/>
        </w:rPr>
        <w:t>开放本科</w:t>
      </w:r>
    </w:p>
    <w:p w14:paraId="52168FDF">
      <w:pPr>
        <w:pStyle w:val="34"/>
        <w:widowControl/>
        <w:rPr>
          <w:i w:val="0"/>
          <w:color w:val="000000"/>
          <w:u w:val="none"/>
        </w:rPr>
      </w:pPr>
      <w:r>
        <w:rPr>
          <w:i w:val="0"/>
          <w:color w:val="000000"/>
          <w:u w:val="none"/>
        </w:rPr>
        <w:t>财务管理 车辆工程 法学 工程管理 工程造价 工商管理 公共事业管理（家庭及社会教育指导方向） 公共事业管理（学校管理方向） 广告学 汉语言文学 汉语言文学（师范） 护理学 会计学 机械设计制造及其自动化 计算机科学与技术 金融学 人力资源管理 软件工程 商务英语 社会工作 社会体育指导与管理 市场营销 水利水电工程 土木工程 物流管理 物业管理 小学教育 行政管理 学前教育 药学 英语</w:t>
      </w:r>
    </w:p>
    <w:p w14:paraId="6B38F68B">
      <w:pPr>
        <w:rPr>
          <w:rFonts w:hint="eastAsia" w:ascii="仿宋" w:hAnsi="仿宋" w:eastAsia="仿宋" w:cs="仿宋"/>
          <w:sz w:val="28"/>
          <w:szCs w:val="28"/>
          <w:lang w:val="en-US" w:eastAsia="zh-CN"/>
        </w:rPr>
      </w:pPr>
    </w:p>
    <w:p w14:paraId="39BB8A1B">
      <w:pPr>
        <w:pStyle w:val="34"/>
        <w:rPr>
          <w:rFonts w:hint="eastAsia" w:eastAsia="微软雅黑"/>
          <w:lang w:val="en-US" w:eastAsia="zh-CN"/>
        </w:rPr>
      </w:pPr>
      <w:r>
        <w:rPr>
          <w:rFonts w:hint="eastAsia"/>
          <w:lang w:eastAsia="zh-CN"/>
        </w:rPr>
        <w:t>专业</w:t>
      </w:r>
      <w:r>
        <w:t>层次：</w:t>
      </w:r>
      <w:r>
        <w:rPr>
          <w:rFonts w:hint="eastAsia"/>
          <w:lang w:eastAsia="zh-CN"/>
        </w:rPr>
        <w:t>开放专科</w:t>
      </w:r>
    </w:p>
    <w:p w14:paraId="5BAAF22A">
      <w:pPr>
        <w:pStyle w:val="34"/>
        <w:widowControl/>
        <w:rPr>
          <w:i w:val="0"/>
          <w:color w:val="000000"/>
          <w:u w:val="none"/>
        </w:rPr>
      </w:pPr>
      <w:r>
        <w:rPr>
          <w:i w:val="0"/>
          <w:color w:val="000000"/>
          <w:u w:val="none"/>
        </w:rPr>
        <w:t>保险实务  城市轨道交通运营管理  畜牧兽医 传播与策划 大数据技术 大数据与会计 党务工作 电气自动化技术 电子商务 法律事务 工商企业管理 公共事务管理（学校及社会教育管理方向） 护理 机电一体化技术 机电一体化技术（电梯方向） 计算机网络技术（楼宇智能化技术方向） 计算机网络技术（网络管理方向） 计算机网络技术（网页设计方向） 建设工程管理 建筑工程技术 金融服务与管理 酒店管理与数字化运营 旅游管理 汽车检测与维修技术 数控技术 数字媒体艺术设计 水利水电工程智能管理 体育运营与管理 现代物流管理 现代物业管理 行政管理（乡村管理方向）</w:t>
      </w:r>
      <w:r>
        <w:rPr>
          <w:rFonts w:hint="eastAsia"/>
          <w:i w:val="0"/>
          <w:color w:val="000000"/>
          <w:u w:val="none"/>
          <w:lang w:val="en-US" w:eastAsia="zh-CN"/>
        </w:rPr>
        <w:t xml:space="preserve"> </w:t>
      </w:r>
      <w:r>
        <w:rPr>
          <w:i w:val="0"/>
          <w:color w:val="000000"/>
          <w:u w:val="none"/>
        </w:rPr>
        <w:t>应用化工技术 应用英语（商务交际方向） 应用英语（语言教学方向） 智慧健康养老服务与管理中文 工程管理 工程造价 人力资源管理 社会工作水利水电工程 物流管理 物业管理 行政管理 学前教育 药学</w:t>
      </w:r>
      <w:bookmarkStart w:id="0" w:name="_GoBack"/>
      <w:bookmarkEnd w:id="0"/>
    </w:p>
    <w:p w14:paraId="46A5EA52">
      <w:pPr>
        <w:pStyle w:val="34"/>
        <w:widowControl/>
      </w:pPr>
    </w:p>
    <w:p w14:paraId="0F146AD5">
      <w:pPr>
        <w:pStyle w:val="34"/>
        <w:widowControl/>
      </w:pPr>
      <w:r>
        <w:rPr>
          <w:rFonts w:hint="eastAsia"/>
          <w:lang w:eastAsia="zh-CN"/>
        </w:rPr>
        <w:t>专业</w:t>
      </w:r>
      <w:r>
        <w:t>层次：</w:t>
      </w:r>
      <w:r>
        <w:rPr>
          <w:rFonts w:hint="eastAsia"/>
          <w:i w:val="0"/>
          <w:color w:val="000000"/>
          <w:u w:val="none"/>
          <w:lang w:eastAsia="zh-CN"/>
        </w:rPr>
        <w:t>开放本科（高中起点）</w:t>
      </w:r>
    </w:p>
    <w:p w14:paraId="7C7355B0">
      <w:pPr>
        <w:pStyle w:val="34"/>
        <w:widowControl/>
      </w:pPr>
      <w:r>
        <w:rPr>
          <w:i w:val="0"/>
          <w:color w:val="000000"/>
          <w:u w:val="none"/>
        </w:rPr>
        <w:t>工商管理、汉语言文学、护理学、会计学、软件工程、小学教育、药学</w:t>
      </w:r>
    </w:p>
    <w:p w14:paraId="1044783C">
      <w:pPr>
        <w:pStyle w:val="34"/>
        <w:widowControl/>
        <w:rPr>
          <w:i w:val="0"/>
          <w:color w:val="000000"/>
          <w:u w:val="none"/>
        </w:rPr>
      </w:pPr>
    </w:p>
    <w:p w14:paraId="1A2FBCC4">
      <w:pPr>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40"/>
      </w:pPr>
      <w:r>
        <w:separator/>
      </w:r>
    </w:p>
  </w:endnote>
  <w:endnote w:type="continuationSeparator" w:id="1">
    <w:p>
      <w:pPr>
        <w:spacing w:line="240" w:lineRule="auto"/>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40"/>
      </w:pPr>
      <w:r>
        <w:separator/>
      </w:r>
    </w:p>
  </w:footnote>
  <w:footnote w:type="continuationSeparator" w:id="1">
    <w:p>
      <w:pPr>
        <w:spacing w:line="288" w:lineRule="auto"/>
        <w:ind w:firstLine="4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58B06"/>
    <w:multiLevelType w:val="multilevel"/>
    <w:tmpl w:val="81258B06"/>
    <w:lvl w:ilvl="0" w:tentative="0">
      <w:start w:val="1"/>
      <w:numFmt w:val="bullet"/>
      <w:pStyle w:val="40"/>
      <w:suff w:val="space"/>
      <w:lvlText w:val="♦"/>
      <w:lvlJc w:val="left"/>
      <w:pPr>
        <w:tabs>
          <w:tab w:val="left" w:pos="420"/>
        </w:tabs>
        <w:ind w:left="0" w:firstLine="0"/>
      </w:pPr>
      <w:rPr>
        <w:rFonts w:hint="default" w:ascii="Arial" w:hAnsi="Arial" w:cs="Arial"/>
        <w:color w:val="auto"/>
      </w:rPr>
    </w:lvl>
    <w:lvl w:ilvl="1" w:tentative="0">
      <w:start w:val="1"/>
      <w:numFmt w:val="bullet"/>
      <w:lvlText w:val=""/>
      <w:lvlJc w:val="left"/>
      <w:pPr>
        <w:tabs>
          <w:tab w:val="left" w:pos="420"/>
        </w:tabs>
        <w:ind w:left="880" w:hanging="440"/>
      </w:pPr>
      <w:rPr>
        <w:rFonts w:hint="default" w:ascii="Wingdings" w:hAnsi="Wingdings" w:cs="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C12C37DC"/>
    <w:multiLevelType w:val="singleLevel"/>
    <w:tmpl w:val="C12C37DC"/>
    <w:lvl w:ilvl="0" w:tentative="0">
      <w:start w:val="1"/>
      <w:numFmt w:val="bullet"/>
      <w:pStyle w:val="46"/>
      <w:suff w:val="space"/>
      <w:lvlText w:val=""/>
      <w:lvlJc w:val="left"/>
      <w:pPr>
        <w:tabs>
          <w:tab w:val="left" w:pos="420"/>
        </w:tabs>
        <w:ind w:left="0" w:firstLine="0"/>
      </w:pPr>
      <w:rPr>
        <w:rFonts w:hint="default" w:ascii="Wingdings" w:hAnsi="Wingdings"/>
        <w:color w:val="auto"/>
      </w:rPr>
    </w:lvl>
  </w:abstractNum>
  <w:abstractNum w:abstractNumId="2">
    <w:nsid w:val="E08E37DC"/>
    <w:multiLevelType w:val="singleLevel"/>
    <w:tmpl w:val="E08E37DC"/>
    <w:lvl w:ilvl="0" w:tentative="0">
      <w:start w:val="1"/>
      <w:numFmt w:val="bullet"/>
      <w:pStyle w:val="24"/>
      <w:suff w:val="space"/>
      <w:lvlText w:val=""/>
      <w:lvlJc w:val="left"/>
      <w:pPr>
        <w:tabs>
          <w:tab w:val="left" w:pos="0"/>
        </w:tabs>
        <w:ind w:left="0" w:firstLine="0"/>
      </w:pPr>
      <w:rPr>
        <w:rFonts w:hint="default" w:ascii="Wingdings" w:hAnsi="Wingdings"/>
        <w:color w:val="auto"/>
      </w:rPr>
    </w:lvl>
  </w:abstractNum>
  <w:abstractNum w:abstractNumId="3">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4">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5">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6">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7">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8">
    <w:nsid w:val="106257FD"/>
    <w:multiLevelType w:val="multilevel"/>
    <w:tmpl w:val="106257FD"/>
    <w:lvl w:ilvl="0" w:tentative="0">
      <w:start w:val="1"/>
      <w:numFmt w:val="bullet"/>
      <w:pStyle w:val="17"/>
      <w:suff w:val="space"/>
      <w:lvlText w:val=""/>
      <w:lvlJc w:val="left"/>
      <w:pPr>
        <w:tabs>
          <w:tab w:val="left" w:pos="420"/>
        </w:tabs>
        <w:ind w:left="0" w:firstLine="0"/>
      </w:pPr>
      <w:rPr>
        <w:rFonts w:hint="default" w:ascii="Wingdings" w:hAnsi="Wingdings"/>
        <w:color w:val="auto"/>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9">
    <w:nsid w:val="36F05797"/>
    <w:multiLevelType w:val="multilevel"/>
    <w:tmpl w:val="36F05797"/>
    <w:lvl w:ilvl="0" w:tentative="0">
      <w:start w:val="1"/>
      <w:numFmt w:val="decimal"/>
      <w:pStyle w:val="5"/>
      <w:lvlText w:val="(%1) "/>
      <w:lvlJc w:val="left"/>
      <w:pPr>
        <w:ind w:left="440" w:hanging="440"/>
      </w:pPr>
      <w:rPr>
        <w:rFonts w:hint="default" w:ascii="微软雅黑" w:hAnsi="微软雅黑" w:eastAsia="微软雅黑" w:cs="微软雅黑"/>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54C6A0FF"/>
    <w:multiLevelType w:val="multilevel"/>
    <w:tmpl w:val="54C6A0FF"/>
    <w:lvl w:ilvl="0" w:tentative="0">
      <w:start w:val="1"/>
      <w:numFmt w:val="decimalZero"/>
      <w:pStyle w:val="3"/>
      <w:lvlText w:val="PART %1. "/>
      <w:lvlJc w:val="left"/>
      <w:pPr>
        <w:ind w:left="440" w:hanging="440"/>
      </w:pPr>
      <w:rPr>
        <w:rFonts w:hint="eastAsia" w:ascii="微软雅黑" w:hAnsi="微软雅黑" w:eastAsia="微软雅黑" w:cs="Times New Roman"/>
        <w:b/>
        <w:bCs/>
        <w:i w:val="0"/>
        <w:color w:val="0070C0"/>
      </w:rPr>
    </w:lvl>
    <w:lvl w:ilvl="1" w:tentative="0">
      <w:start w:val="1"/>
      <w:numFmt w:val="decimal"/>
      <w:pStyle w:val="4"/>
      <w:lvlText w:val="%2、"/>
      <w:lvlJc w:val="left"/>
      <w:pPr>
        <w:ind w:left="880" w:hanging="440"/>
      </w:pPr>
      <w:rPr>
        <w:rFonts w:hint="default" w:ascii="微软雅黑" w:hAnsi="微软雅黑" w:eastAsia="微软雅黑" w:cs="Times New Roman"/>
      </w:rPr>
    </w:lvl>
    <w:lvl w:ilvl="2" w:tentative="0">
      <w:start w:val="1"/>
      <w:numFmt w:val="lowerRoman"/>
      <w:lvlText w:val="%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11">
    <w:nsid w:val="789DDC66"/>
    <w:multiLevelType w:val="singleLevel"/>
    <w:tmpl w:val="789DDC66"/>
    <w:lvl w:ilvl="0" w:tentative="0">
      <w:start w:val="1"/>
      <w:numFmt w:val="bullet"/>
      <w:pStyle w:val="33"/>
      <w:suff w:val="space"/>
      <w:lvlText w:val=""/>
      <w:lvlJc w:val="left"/>
      <w:pPr>
        <w:tabs>
          <w:tab w:val="left" w:pos="420"/>
        </w:tabs>
        <w:ind w:left="0" w:firstLine="0"/>
      </w:pPr>
      <w:rPr>
        <w:rFonts w:hint="default" w:ascii="Wingdings" w:hAnsi="Wingdings"/>
        <w:color w:val="auto"/>
      </w:rPr>
    </w:lvl>
  </w:abstractNum>
  <w:num w:numId="1">
    <w:abstractNumId w:val="10"/>
  </w:num>
  <w:num w:numId="2">
    <w:abstractNumId w:val="9"/>
  </w:num>
  <w:num w:numId="3">
    <w:abstractNumId w:val="6"/>
  </w:num>
  <w:num w:numId="4">
    <w:abstractNumId w:val="8"/>
  </w:num>
  <w:num w:numId="5">
    <w:abstractNumId w:val="7"/>
  </w:num>
  <w:num w:numId="6">
    <w:abstractNumId w:val="2"/>
  </w:num>
  <w:num w:numId="7">
    <w:abstractNumId w:val="11"/>
  </w:num>
  <w:num w:numId="8">
    <w:abstractNumId w:val="5"/>
  </w:num>
  <w:num w:numId="9">
    <w:abstractNumId w:val="0"/>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MWM3YTA4MjZmOTBlMTNkOWZjNGVlOWQzMmU5NWUifQ=="/>
  </w:docVars>
  <w:rsids>
    <w:rsidRoot w:val="00000000"/>
    <w:rsid w:val="04595087"/>
    <w:rsid w:val="0AB42A48"/>
    <w:rsid w:val="3A4B5A4A"/>
    <w:rsid w:val="6A46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288" w:lineRule="auto"/>
      <w:ind w:firstLine="440" w:firstLineChars="200"/>
      <w:jc w:val="both"/>
    </w:pPr>
    <w:rPr>
      <w:rFonts w:ascii="微软雅黑" w:hAnsi="微软雅黑" w:eastAsia="微软雅黑" w:cstheme="minorBidi"/>
      <w:kern w:val="2"/>
      <w:sz w:val="22"/>
      <w:szCs w:val="22"/>
      <w:lang w:val="en-US" w:eastAsia="zh-CN" w:bidi="ar-SA"/>
    </w:rPr>
  </w:style>
  <w:style w:type="paragraph" w:styleId="3">
    <w:name w:val="heading 1"/>
    <w:next w:val="1"/>
    <w:qFormat/>
    <w:uiPriority w:val="9"/>
    <w:pPr>
      <w:keepNext/>
      <w:keepLines/>
      <w:numPr>
        <w:ilvl w:val="0"/>
        <w:numId w:val="1"/>
      </w:numPr>
      <w:tabs>
        <w:tab w:val="left" w:pos="0"/>
      </w:tabs>
      <w:adjustRightInd w:val="0"/>
      <w:snapToGrid w:val="0"/>
      <w:spacing w:before="50" w:beforeLines="50" w:line="264" w:lineRule="auto"/>
      <w:ind w:left="0" w:firstLine="0"/>
      <w:outlineLvl w:val="0"/>
    </w:pPr>
    <w:rPr>
      <w:rFonts w:ascii="微软雅黑" w:hAnsi="微软雅黑" w:eastAsia="微软雅黑" w:cstheme="minorBidi"/>
      <w:b/>
      <w:bCs/>
      <w:kern w:val="44"/>
      <w:sz w:val="36"/>
      <w:szCs w:val="36"/>
      <w:lang w:val="en-US" w:eastAsia="zh-CN" w:bidi="ar-SA"/>
    </w:rPr>
  </w:style>
  <w:style w:type="paragraph" w:styleId="4">
    <w:name w:val="heading 2"/>
    <w:next w:val="1"/>
    <w:unhideWhenUsed/>
    <w:qFormat/>
    <w:uiPriority w:val="9"/>
    <w:pPr>
      <w:numPr>
        <w:ilvl w:val="1"/>
        <w:numId w:val="1"/>
      </w:numPr>
      <w:adjustRightInd w:val="0"/>
      <w:snapToGrid w:val="0"/>
      <w:spacing w:before="50" w:beforeLines="50" w:line="264" w:lineRule="auto"/>
      <w:ind w:left="0" w:firstLine="0"/>
      <w:outlineLvl w:val="1"/>
    </w:pPr>
    <w:rPr>
      <w:rFonts w:ascii="微软雅黑" w:hAnsi="微软雅黑" w:eastAsia="微软雅黑" w:cstheme="minorBidi"/>
      <w:b/>
      <w:bCs/>
      <w:kern w:val="2"/>
      <w:sz w:val="32"/>
      <w:szCs w:val="32"/>
      <w:lang w:val="en-US" w:eastAsia="zh-CN" w:bidi="ar-SA"/>
    </w:rPr>
  </w:style>
  <w:style w:type="paragraph" w:styleId="5">
    <w:name w:val="heading 3"/>
    <w:next w:val="1"/>
    <w:unhideWhenUsed/>
    <w:qFormat/>
    <w:uiPriority w:val="9"/>
    <w:pPr>
      <w:numPr>
        <w:ilvl w:val="0"/>
        <w:numId w:val="2"/>
      </w:numPr>
      <w:tabs>
        <w:tab w:val="left" w:pos="312"/>
      </w:tabs>
      <w:adjustRightInd w:val="0"/>
      <w:snapToGrid w:val="0"/>
      <w:spacing w:before="50" w:beforeLines="50" w:line="264" w:lineRule="auto"/>
      <w:ind w:left="0" w:firstLine="0"/>
      <w:outlineLvl w:val="2"/>
    </w:pPr>
    <w:rPr>
      <w:rFonts w:ascii="微软雅黑" w:hAnsi="微软雅黑" w:eastAsia="微软雅黑" w:cstheme="minorBidi"/>
      <w:b/>
      <w:bCs/>
      <w:color w:val="333333"/>
      <w:kern w:val="2"/>
      <w:sz w:val="30"/>
      <w:szCs w:val="30"/>
      <w:lang w:val="en-US" w:eastAsia="zh-CN" w:bidi="ar-SA"/>
    </w:rPr>
  </w:style>
  <w:style w:type="paragraph" w:styleId="6">
    <w:name w:val="heading 4"/>
    <w:next w:val="1"/>
    <w:unhideWhenUsed/>
    <w:qFormat/>
    <w:uiPriority w:val="9"/>
    <w:pPr>
      <w:adjustRightInd w:val="0"/>
      <w:snapToGrid w:val="0"/>
      <w:spacing w:before="50" w:beforeLines="50" w:line="264" w:lineRule="auto"/>
      <w:ind w:firstLine="1041" w:firstLineChars="200"/>
      <w:outlineLvl w:val="3"/>
    </w:pPr>
    <w:rPr>
      <w:rFonts w:ascii="微软雅黑" w:hAnsi="微软雅黑" w:eastAsia="微软雅黑" w:cstheme="minorBidi"/>
      <w:b/>
      <w:bCs/>
      <w:color w:val="333333"/>
      <w:sz w:val="24"/>
      <w:szCs w:val="24"/>
      <w:lang w:val="en-US" w:eastAsia="zh-CN" w:bidi="ar-SA"/>
    </w:rPr>
  </w:style>
  <w:style w:type="paragraph" w:styleId="7">
    <w:name w:val="heading 5"/>
    <w:next w:val="1"/>
    <w:unhideWhenUsed/>
    <w:qFormat/>
    <w:uiPriority w:val="9"/>
    <w:pPr>
      <w:adjustRightInd w:val="0"/>
      <w:snapToGrid w:val="0"/>
      <w:spacing w:before="50" w:beforeLines="50" w:line="264" w:lineRule="auto"/>
      <w:ind w:firstLine="1041" w:firstLineChars="200"/>
      <w:outlineLvl w:val="4"/>
    </w:pPr>
    <w:rPr>
      <w:rFonts w:ascii="微软雅黑" w:hAnsi="微软雅黑" w:eastAsia="微软雅黑" w:cstheme="minorBidi"/>
      <w:b/>
      <w:color w:val="333333"/>
      <w:sz w:val="24"/>
      <w:szCs w:val="24"/>
      <w:lang w:val="en-US" w:eastAsia="zh-CN" w:bidi="ar-SA"/>
    </w:rPr>
  </w:style>
  <w:style w:type="paragraph" w:styleId="8">
    <w:name w:val="heading 6"/>
    <w:next w:val="1"/>
    <w:unhideWhenUsed/>
    <w:qFormat/>
    <w:uiPriority w:val="0"/>
    <w:pPr>
      <w:adjustRightInd w:val="0"/>
      <w:snapToGrid w:val="0"/>
      <w:spacing w:before="50" w:beforeLines="50" w:line="264" w:lineRule="auto"/>
      <w:ind w:firstLine="1041" w:firstLineChars="200"/>
      <w:outlineLvl w:val="5"/>
    </w:pPr>
    <w:rPr>
      <w:rFonts w:ascii="微软雅黑" w:hAnsi="微软雅黑" w:eastAsia="微软雅黑" w:cstheme="minorBidi"/>
      <w:b/>
      <w:bCs/>
      <w:color w:val="333333"/>
      <w:sz w:val="24"/>
      <w:szCs w:val="24"/>
      <w:lang w:val="en-US" w:eastAsia="zh-CN" w:bidi="ar-SA"/>
    </w:rPr>
  </w:style>
  <w:style w:type="paragraph" w:styleId="9">
    <w:name w:val="heading 7"/>
    <w:next w:val="1"/>
    <w:unhideWhenUsed/>
    <w:qFormat/>
    <w:uiPriority w:val="0"/>
    <w:pPr>
      <w:tabs>
        <w:tab w:val="left" w:pos="4800"/>
      </w:tabs>
      <w:adjustRightInd w:val="0"/>
      <w:snapToGrid w:val="0"/>
      <w:spacing w:before="100" w:beforeLines="100" w:line="288" w:lineRule="auto"/>
      <w:outlineLvl w:val="6"/>
    </w:pPr>
    <w:rPr>
      <w:rFonts w:ascii="微软雅黑" w:hAnsi="微软雅黑" w:eastAsia="微软雅黑" w:cstheme="minorBidi"/>
      <w:b/>
      <w:color w:val="333333"/>
      <w:sz w:val="24"/>
      <w:szCs w:val="24"/>
      <w:lang w:val="en-US" w:eastAsia="zh-CN" w:bidi="ar-SA"/>
    </w:rPr>
  </w:style>
  <w:style w:type="paragraph" w:styleId="10">
    <w:name w:val="heading 8"/>
    <w:next w:val="1"/>
    <w:unhideWhenUsed/>
    <w:qFormat/>
    <w:uiPriority w:val="0"/>
    <w:pPr>
      <w:adjustRightInd w:val="0"/>
      <w:snapToGrid w:val="0"/>
      <w:spacing w:before="50" w:beforeLines="50" w:line="264" w:lineRule="auto"/>
      <w:ind w:firstLine="1041" w:firstLineChars="200"/>
      <w:outlineLvl w:val="7"/>
    </w:pPr>
    <w:rPr>
      <w:rFonts w:ascii="微软雅黑" w:hAnsi="微软雅黑" w:eastAsia="微软雅黑" w:cstheme="majorBidi"/>
      <w:b/>
      <w:bCs/>
      <w:color w:val="333333"/>
      <w:sz w:val="24"/>
      <w:szCs w:val="24"/>
      <w:lang w:val="en-US" w:eastAsia="zh-CN" w:bidi="ar-SA"/>
    </w:rPr>
  </w:style>
  <w:style w:type="paragraph" w:styleId="11">
    <w:name w:val="heading 9"/>
    <w:next w:val="1"/>
    <w:unhideWhenUsed/>
    <w:qFormat/>
    <w:uiPriority w:val="0"/>
    <w:pPr>
      <w:adjustRightInd w:val="0"/>
      <w:snapToGrid w:val="0"/>
      <w:spacing w:before="50" w:beforeLines="50" w:line="264" w:lineRule="auto"/>
      <w:ind w:firstLine="1041" w:firstLineChars="200"/>
      <w:outlineLvl w:val="8"/>
    </w:pPr>
    <w:rPr>
      <w:rFonts w:ascii="微软雅黑" w:hAnsi="微软雅黑" w:eastAsia="微软雅黑" w:cstheme="majorBidi"/>
      <w:b/>
      <w:bCs/>
      <w:color w:val="333333"/>
      <w:sz w:val="24"/>
      <w:szCs w:val="24"/>
      <w:lang w:val="en-US" w:eastAsia="zh-CN" w:bidi="ar-SA"/>
    </w:rPr>
  </w:style>
  <w:style w:type="character" w:default="1" w:styleId="89">
    <w:name w:val="Default Paragraph Font"/>
    <w:semiHidden/>
    <w:unhideWhenUsed/>
    <w:qFormat/>
    <w:uiPriority w:val="1"/>
  </w:style>
  <w:style w:type="table" w:default="1" w:styleId="88">
    <w:name w:val="Normal Table"/>
    <w:semiHidden/>
    <w:uiPriority w:val="0"/>
    <w:tblPr>
      <w:tblCellMar>
        <w:top w:w="0" w:type="dxa"/>
        <w:left w:w="108" w:type="dxa"/>
        <w:bottom w:w="0" w:type="dxa"/>
        <w:right w:w="108" w:type="dxa"/>
      </w:tblCellMar>
    </w:tblPr>
  </w:style>
  <w:style w:type="paragraph" w:styleId="2">
    <w:name w:val="macro"/>
    <w:link w:val="132"/>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50" w:beforeLines="50" w:after="50" w:afterLines="50"/>
      <w:ind w:firstLine="440" w:firstLineChars="200"/>
    </w:pPr>
    <w:rPr>
      <w:rFonts w:ascii="微软雅黑" w:hAnsi="微软雅黑" w:eastAsia="微软雅黑"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3"/>
      </w:numPr>
      <w:contextualSpacing/>
    </w:pPr>
  </w:style>
  <w:style w:type="paragraph" w:styleId="15">
    <w:name w:val="table of authorities"/>
    <w:basedOn w:val="1"/>
    <w:next w:val="1"/>
    <w:qFormat/>
    <w:uiPriority w:val="0"/>
    <w:pPr>
      <w:ind w:left="420" w:leftChars="200" w:firstLine="0"/>
    </w:pPr>
  </w:style>
  <w:style w:type="paragraph" w:styleId="16">
    <w:name w:val="Note Heading"/>
    <w:basedOn w:val="1"/>
    <w:next w:val="1"/>
    <w:link w:val="156"/>
    <w:qFormat/>
    <w:uiPriority w:val="0"/>
    <w:pPr>
      <w:jc w:val="center"/>
    </w:pPr>
  </w:style>
  <w:style w:type="paragraph" w:styleId="17">
    <w:name w:val="List Bullet 4"/>
    <w:basedOn w:val="1"/>
    <w:qFormat/>
    <w:uiPriority w:val="0"/>
    <w:pPr>
      <w:numPr>
        <w:ilvl w:val="0"/>
        <w:numId w:val="4"/>
      </w:numPr>
      <w:tabs>
        <w:tab w:val="clear" w:pos="420"/>
      </w:tabs>
      <w:ind w:left="1020" w:hanging="340"/>
    </w:pPr>
  </w:style>
  <w:style w:type="paragraph" w:styleId="18">
    <w:name w:val="index 8"/>
    <w:basedOn w:val="1"/>
    <w:next w:val="1"/>
    <w:qFormat/>
    <w:uiPriority w:val="0"/>
    <w:pPr>
      <w:ind w:left="1400" w:leftChars="1400" w:firstLine="0"/>
    </w:pPr>
  </w:style>
  <w:style w:type="paragraph" w:styleId="19">
    <w:name w:val="E-mail Signature"/>
    <w:basedOn w:val="1"/>
    <w:link w:val="131"/>
    <w:qFormat/>
    <w:uiPriority w:val="0"/>
  </w:style>
  <w:style w:type="paragraph" w:styleId="20">
    <w:name w:val="List Number"/>
    <w:basedOn w:val="1"/>
    <w:qFormat/>
    <w:uiPriority w:val="0"/>
    <w:pPr>
      <w:numPr>
        <w:ilvl w:val="0"/>
        <w:numId w:val="5"/>
      </w:numPr>
      <w:contextualSpacing/>
    </w:pPr>
  </w:style>
  <w:style w:type="paragraph" w:styleId="21">
    <w:name w:val="Normal Indent"/>
    <w:basedOn w:val="1"/>
    <w:qFormat/>
    <w:uiPriority w:val="0"/>
    <w:pPr>
      <w:ind w:firstLine="420"/>
    </w:pPr>
  </w:style>
  <w:style w:type="paragraph" w:styleId="22">
    <w:name w:val="caption"/>
    <w:basedOn w:val="1"/>
    <w:next w:val="1"/>
    <w:unhideWhenUsed/>
    <w:qFormat/>
    <w:uiPriority w:val="0"/>
    <w:pPr>
      <w:ind w:firstLine="0" w:firstLineChars="0"/>
    </w:pPr>
    <w:rPr>
      <w:sz w:val="20"/>
      <w:szCs w:val="20"/>
    </w:rPr>
  </w:style>
  <w:style w:type="paragraph" w:styleId="23">
    <w:name w:val="index 5"/>
    <w:basedOn w:val="1"/>
    <w:next w:val="1"/>
    <w:qFormat/>
    <w:uiPriority w:val="0"/>
    <w:pPr>
      <w:ind w:left="800" w:leftChars="800" w:firstLine="0"/>
    </w:pPr>
  </w:style>
  <w:style w:type="paragraph" w:styleId="24">
    <w:name w:val="List Bullet"/>
    <w:basedOn w:val="1"/>
    <w:qFormat/>
    <w:uiPriority w:val="0"/>
    <w:pPr>
      <w:numPr>
        <w:ilvl w:val="0"/>
        <w:numId w:val="6"/>
      </w:numPr>
      <w:tabs>
        <w:tab w:val="clear" w:pos="0"/>
      </w:tabs>
      <w:ind w:left="44" w:leftChars="20" w:firstLineChars="0"/>
    </w:pPr>
  </w:style>
  <w:style w:type="paragraph" w:styleId="25">
    <w:name w:val="envelope address"/>
    <w:basedOn w:val="1"/>
    <w:qFormat/>
    <w:uiPriority w:val="0"/>
    <w:pPr>
      <w:framePr w:w="7920" w:h="1980" w:hRule="exact" w:hSpace="180" w:wrap="auto" w:vAnchor="margin" w:hAnchor="page" w:xAlign="center" w:yAlign="bottom"/>
      <w:ind w:left="100" w:leftChars="1400"/>
    </w:pPr>
    <w:rPr>
      <w:rFonts w:cstheme="majorBidi"/>
      <w:sz w:val="24"/>
      <w:szCs w:val="24"/>
    </w:rPr>
  </w:style>
  <w:style w:type="paragraph" w:styleId="26">
    <w:name w:val="Document Map"/>
    <w:basedOn w:val="1"/>
    <w:link w:val="140"/>
    <w:qFormat/>
    <w:uiPriority w:val="0"/>
    <w:rPr>
      <w:sz w:val="18"/>
      <w:szCs w:val="18"/>
    </w:rPr>
  </w:style>
  <w:style w:type="paragraph" w:styleId="27">
    <w:name w:val="toa heading"/>
    <w:basedOn w:val="1"/>
    <w:next w:val="1"/>
    <w:qFormat/>
    <w:uiPriority w:val="0"/>
    <w:pPr>
      <w:spacing w:before="120"/>
    </w:pPr>
    <w:rPr>
      <w:rFonts w:cstheme="majorBidi"/>
      <w:sz w:val="24"/>
      <w:szCs w:val="24"/>
    </w:rPr>
  </w:style>
  <w:style w:type="paragraph" w:styleId="28">
    <w:name w:val="annotation text"/>
    <w:basedOn w:val="1"/>
    <w:qFormat/>
    <w:uiPriority w:val="0"/>
    <w:pPr>
      <w:ind w:firstLine="0" w:firstLineChars="0"/>
      <w:jc w:val="left"/>
    </w:pPr>
  </w:style>
  <w:style w:type="paragraph" w:styleId="29">
    <w:name w:val="index 6"/>
    <w:basedOn w:val="1"/>
    <w:next w:val="1"/>
    <w:qFormat/>
    <w:uiPriority w:val="0"/>
    <w:pPr>
      <w:ind w:left="1000" w:leftChars="1000" w:firstLine="0"/>
    </w:pPr>
  </w:style>
  <w:style w:type="paragraph" w:styleId="30">
    <w:name w:val="Salutation"/>
    <w:basedOn w:val="1"/>
    <w:next w:val="1"/>
    <w:link w:val="129"/>
    <w:qFormat/>
    <w:uiPriority w:val="0"/>
  </w:style>
  <w:style w:type="paragraph" w:styleId="31">
    <w:name w:val="Body Text 3"/>
    <w:basedOn w:val="1"/>
    <w:link w:val="146"/>
    <w:qFormat/>
    <w:uiPriority w:val="0"/>
    <w:pPr>
      <w:spacing w:after="120"/>
    </w:pPr>
    <w:rPr>
      <w:sz w:val="16"/>
      <w:szCs w:val="16"/>
    </w:rPr>
  </w:style>
  <w:style w:type="paragraph" w:styleId="32">
    <w:name w:val="Closing"/>
    <w:basedOn w:val="1"/>
    <w:link w:val="133"/>
    <w:qFormat/>
    <w:uiPriority w:val="0"/>
    <w:pPr>
      <w:ind w:left="100" w:leftChars="2100"/>
    </w:pPr>
  </w:style>
  <w:style w:type="paragraph" w:styleId="33">
    <w:name w:val="List Bullet 3"/>
    <w:basedOn w:val="1"/>
    <w:qFormat/>
    <w:uiPriority w:val="0"/>
    <w:pPr>
      <w:numPr>
        <w:ilvl w:val="0"/>
        <w:numId w:val="7"/>
      </w:numPr>
      <w:tabs>
        <w:tab w:val="clear" w:pos="420"/>
      </w:tabs>
      <w:ind w:left="567" w:hanging="340"/>
    </w:pPr>
  </w:style>
  <w:style w:type="paragraph" w:styleId="34">
    <w:name w:val="Body Text"/>
    <w:basedOn w:val="1"/>
    <w:link w:val="147"/>
    <w:qFormat/>
    <w:uiPriority w:val="0"/>
  </w:style>
  <w:style w:type="paragraph" w:styleId="35">
    <w:name w:val="Body Text Indent"/>
    <w:basedOn w:val="1"/>
    <w:link w:val="149"/>
    <w:qFormat/>
    <w:uiPriority w:val="0"/>
    <w:pPr>
      <w:spacing w:after="120"/>
      <w:ind w:left="420" w:leftChars="200"/>
    </w:pPr>
  </w:style>
  <w:style w:type="paragraph" w:styleId="36">
    <w:name w:val="List Number 3"/>
    <w:basedOn w:val="1"/>
    <w:qFormat/>
    <w:uiPriority w:val="0"/>
    <w:pPr>
      <w:numPr>
        <w:ilvl w:val="0"/>
        <w:numId w:val="8"/>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9"/>
      </w:numPr>
      <w:tabs>
        <w:tab w:val="clear" w:pos="420"/>
      </w:tabs>
      <w:ind w:left="113" w:hanging="227"/>
    </w:pPr>
  </w:style>
  <w:style w:type="paragraph" w:styleId="41">
    <w:name w:val="HTML Address"/>
    <w:basedOn w:val="1"/>
    <w:link w:val="126"/>
    <w:qFormat/>
    <w:uiPriority w:val="0"/>
    <w:rPr>
      <w:i/>
      <w:iCs/>
    </w:rPr>
  </w:style>
  <w:style w:type="paragraph" w:styleId="42">
    <w:name w:val="index 4"/>
    <w:basedOn w:val="1"/>
    <w:next w:val="1"/>
    <w:qFormat/>
    <w:uiPriority w:val="0"/>
    <w:pPr>
      <w:ind w:left="600" w:leftChars="600" w:firstLine="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30"/>
    <w:qFormat/>
    <w:uiPriority w:val="0"/>
    <w:rPr>
      <w:rFonts w:cs="Courier New"/>
    </w:rPr>
  </w:style>
  <w:style w:type="paragraph" w:styleId="46">
    <w:name w:val="List Bullet 5"/>
    <w:basedOn w:val="1"/>
    <w:qFormat/>
    <w:uiPriority w:val="0"/>
    <w:pPr>
      <w:numPr>
        <w:ilvl w:val="0"/>
        <w:numId w:val="10"/>
      </w:numPr>
      <w:tabs>
        <w:tab w:val="clear" w:pos="420"/>
      </w:tabs>
      <w:ind w:left="1474" w:hanging="340"/>
    </w:pPr>
  </w:style>
  <w:style w:type="paragraph" w:styleId="47">
    <w:name w:val="List Number 4"/>
    <w:basedOn w:val="1"/>
    <w:qFormat/>
    <w:uiPriority w:val="0"/>
    <w:pPr>
      <w:numPr>
        <w:ilvl w:val="0"/>
        <w:numId w:val="11"/>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firstLine="0"/>
    </w:pPr>
  </w:style>
  <w:style w:type="paragraph" w:styleId="50">
    <w:name w:val="Date"/>
    <w:basedOn w:val="1"/>
    <w:next w:val="1"/>
    <w:link w:val="138"/>
    <w:qFormat/>
    <w:uiPriority w:val="0"/>
    <w:pPr>
      <w:ind w:left="100" w:leftChars="2500"/>
    </w:pPr>
  </w:style>
  <w:style w:type="paragraph" w:styleId="51">
    <w:name w:val="Body Text Indent 2"/>
    <w:basedOn w:val="1"/>
    <w:link w:val="151"/>
    <w:qFormat/>
    <w:uiPriority w:val="0"/>
    <w:pPr>
      <w:spacing w:after="120" w:line="480" w:lineRule="auto"/>
      <w:ind w:left="420" w:leftChars="200"/>
    </w:pPr>
  </w:style>
  <w:style w:type="paragraph" w:styleId="52">
    <w:name w:val="endnote text"/>
    <w:basedOn w:val="1"/>
    <w:qFormat/>
    <w:uiPriority w:val="0"/>
    <w:pPr>
      <w:ind w:firstLine="0" w:firstLineChars="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qFormat/>
    <w:uiPriority w:val="0"/>
    <w:pPr>
      <w:ind w:firstLine="0" w:firstLineChars="0"/>
    </w:pPr>
    <w:rPr>
      <w:sz w:val="18"/>
      <w:szCs w:val="18"/>
    </w:rPr>
  </w:style>
  <w:style w:type="paragraph" w:styleId="55">
    <w:name w:val="footer"/>
    <w:basedOn w:val="1"/>
    <w:qFormat/>
    <w:uiPriority w:val="0"/>
    <w:pPr>
      <w:tabs>
        <w:tab w:val="center" w:pos="4153"/>
        <w:tab w:val="right" w:pos="8306"/>
      </w:tabs>
      <w:ind w:firstLine="0" w:firstLineChars="0"/>
      <w:jc w:val="center"/>
    </w:pPr>
    <w:rPr>
      <w:sz w:val="18"/>
      <w:szCs w:val="18"/>
    </w:rPr>
  </w:style>
  <w:style w:type="paragraph" w:styleId="56">
    <w:name w:val="envelope return"/>
    <w:basedOn w:val="1"/>
    <w:qFormat/>
    <w:uiPriority w:val="0"/>
    <w:rPr>
      <w:rFonts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ind w:firstLine="0" w:firstLineChars="0"/>
      <w:jc w:val="center"/>
    </w:pPr>
    <w:rPr>
      <w:sz w:val="18"/>
      <w:szCs w:val="18"/>
    </w:rPr>
  </w:style>
  <w:style w:type="paragraph" w:styleId="58">
    <w:name w:val="Signature"/>
    <w:basedOn w:val="1"/>
    <w:link w:val="137"/>
    <w:qFormat/>
    <w:uiPriority w:val="0"/>
    <w:pPr>
      <w:ind w:left="100" w:leftChars="2100"/>
    </w:pPr>
  </w:style>
  <w:style w:type="paragraph" w:styleId="59">
    <w:name w:val="toc 1"/>
    <w:basedOn w:val="1"/>
    <w:next w:val="1"/>
    <w:qFormat/>
    <w:uiPriority w:val="0"/>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cstheme="majorBidi"/>
      <w:b/>
      <w:bCs/>
    </w:rPr>
  </w:style>
  <w:style w:type="paragraph" w:styleId="63">
    <w:name w:val="index 1"/>
    <w:basedOn w:val="1"/>
    <w:next w:val="1"/>
    <w:qFormat/>
    <w:uiPriority w:val="0"/>
    <w:pPr>
      <w:ind w:firstLine="0"/>
    </w:pPr>
  </w:style>
  <w:style w:type="paragraph" w:styleId="64">
    <w:name w:val="Subtitle"/>
    <w:qFormat/>
    <w:uiPriority w:val="0"/>
    <w:pPr>
      <w:adjustRightInd w:val="0"/>
      <w:snapToGrid w:val="0"/>
      <w:spacing w:after="10"/>
      <w:jc w:val="center"/>
      <w:outlineLvl w:val="0"/>
    </w:pPr>
    <w:rPr>
      <w:rFonts w:ascii="微软雅黑" w:hAnsi="微软雅黑" w:eastAsia="微软雅黑" w:cs="Times New Roman"/>
      <w:b/>
      <w:kern w:val="28"/>
      <w:sz w:val="44"/>
      <w:szCs w:val="44"/>
      <w:lang w:val="en-US" w:eastAsia="zh-CN" w:bidi="ar-SA"/>
    </w:rPr>
  </w:style>
  <w:style w:type="paragraph" w:styleId="65">
    <w:name w:val="List Number 5"/>
    <w:basedOn w:val="1"/>
    <w:qFormat/>
    <w:uiPriority w:val="0"/>
    <w:pPr>
      <w:numPr>
        <w:ilvl w:val="0"/>
        <w:numId w:val="12"/>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qFormat/>
    <w:uiPriority w:val="0"/>
    <w:pPr>
      <w:ind w:firstLine="0" w:firstLineChars="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52"/>
    <w:qFormat/>
    <w:uiPriority w:val="0"/>
    <w:pPr>
      <w:spacing w:after="120"/>
      <w:ind w:left="420" w:leftChars="200"/>
    </w:pPr>
    <w:rPr>
      <w:sz w:val="16"/>
      <w:szCs w:val="16"/>
    </w:rPr>
  </w:style>
  <w:style w:type="paragraph" w:styleId="71">
    <w:name w:val="index 7"/>
    <w:basedOn w:val="1"/>
    <w:next w:val="1"/>
    <w:qFormat/>
    <w:uiPriority w:val="0"/>
    <w:pPr>
      <w:ind w:left="1200" w:leftChars="1200" w:firstLine="0"/>
    </w:pPr>
  </w:style>
  <w:style w:type="paragraph" w:styleId="72">
    <w:name w:val="index 9"/>
    <w:basedOn w:val="1"/>
    <w:next w:val="1"/>
    <w:qFormat/>
    <w:uiPriority w:val="0"/>
    <w:pPr>
      <w:ind w:left="1600" w:leftChars="1600" w:firstLine="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ind w:left="420" w:leftChars="200"/>
    </w:pPr>
  </w:style>
  <w:style w:type="paragraph" w:styleId="75">
    <w:name w:val="toc 9"/>
    <w:basedOn w:val="1"/>
    <w:next w:val="1"/>
    <w:qFormat/>
    <w:uiPriority w:val="0"/>
    <w:pPr>
      <w:ind w:left="3360" w:leftChars="1600"/>
    </w:pPr>
  </w:style>
  <w:style w:type="paragraph" w:styleId="76">
    <w:name w:val="Body Text 2"/>
    <w:basedOn w:val="1"/>
    <w:link w:val="145"/>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4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cstheme="majorBidi"/>
      <w:sz w:val="24"/>
      <w:szCs w:val="24"/>
    </w:rPr>
  </w:style>
  <w:style w:type="paragraph" w:styleId="80">
    <w:name w:val="HTML Preformatted"/>
    <w:basedOn w:val="1"/>
    <w:link w:val="127"/>
    <w:qFormat/>
    <w:uiPriority w:val="0"/>
    <w:rPr>
      <w:rFonts w:cs="Courier New"/>
      <w:sz w:val="20"/>
      <w:szCs w:val="20"/>
    </w:rPr>
  </w:style>
  <w:style w:type="paragraph" w:styleId="81">
    <w:name w:val="Normal (Web)"/>
    <w:basedOn w:val="1"/>
    <w:qFormat/>
    <w:uiPriority w:val="0"/>
    <w:rPr>
      <w:rFonts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firstLine="0"/>
    </w:pPr>
  </w:style>
  <w:style w:type="paragraph" w:styleId="84">
    <w:name w:val="Title"/>
    <w:qFormat/>
    <w:uiPriority w:val="10"/>
    <w:pPr>
      <w:shd w:val="clear" w:color="auto" w:fill="EFF8FF"/>
      <w:adjustRightInd w:val="0"/>
      <w:snapToGrid w:val="0"/>
      <w:spacing w:before="80" w:beforeLines="80"/>
      <w:jc w:val="center"/>
      <w:textAlignment w:val="center"/>
      <w:outlineLvl w:val="0"/>
    </w:pPr>
    <w:rPr>
      <w:rFonts w:ascii="微软雅黑" w:hAnsi="微软雅黑" w:eastAsia="微软雅黑" w:cs="Times New Roman"/>
      <w:b/>
      <w:bCs/>
      <w:color w:val="0070C0"/>
      <w:sz w:val="52"/>
      <w:szCs w:val="52"/>
      <w:lang w:val="en-US" w:eastAsia="zh-CN" w:bidi="ar-SA"/>
    </w:rPr>
  </w:style>
  <w:style w:type="paragraph" w:styleId="85">
    <w:name w:val="annotation subject"/>
    <w:basedOn w:val="28"/>
    <w:next w:val="28"/>
    <w:qFormat/>
    <w:uiPriority w:val="0"/>
    <w:rPr>
      <w:b/>
    </w:rPr>
  </w:style>
  <w:style w:type="paragraph" w:styleId="86">
    <w:name w:val="Body Text First Indent"/>
    <w:basedOn w:val="34"/>
    <w:link w:val="148"/>
    <w:qFormat/>
    <w:uiPriority w:val="0"/>
    <w:pPr>
      <w:spacing w:after="120"/>
      <w:ind w:firstLine="420" w:firstLineChars="100"/>
    </w:pPr>
  </w:style>
  <w:style w:type="paragraph" w:styleId="87">
    <w:name w:val="Body Text First Indent 2"/>
    <w:basedOn w:val="35"/>
    <w:link w:val="150"/>
    <w:qFormat/>
    <w:uiPriority w:val="0"/>
    <w:pPr>
      <w:ind w:firstLine="420"/>
    </w:pPr>
  </w:style>
  <w:style w:type="character" w:styleId="90">
    <w:name w:val="Strong"/>
    <w:basedOn w:val="89"/>
    <w:qFormat/>
    <w:uiPriority w:val="22"/>
    <w:rPr>
      <w:rFonts w:ascii="微软雅黑" w:hAnsi="微软雅黑" w:eastAsia="微软雅黑"/>
      <w:b/>
      <w:color w:val="auto"/>
      <w:u w:val="none"/>
    </w:rPr>
  </w:style>
  <w:style w:type="character" w:styleId="91">
    <w:name w:val="endnote reference"/>
    <w:basedOn w:val="89"/>
    <w:qFormat/>
    <w:uiPriority w:val="0"/>
    <w:rPr>
      <w:rFonts w:ascii="微软雅黑" w:hAnsi="微软雅黑" w:eastAsia="微软雅黑" w:cs="Times New Roman"/>
      <w:vertAlign w:val="superscript"/>
    </w:rPr>
  </w:style>
  <w:style w:type="character" w:styleId="92">
    <w:name w:val="page number"/>
    <w:basedOn w:val="89"/>
    <w:qFormat/>
    <w:uiPriority w:val="0"/>
    <w:rPr>
      <w:rFonts w:ascii="微软雅黑" w:hAnsi="微软雅黑" w:eastAsia="微软雅黑" w:cs="Times New Roman"/>
      <w:color w:val="808080" w:themeColor="background1" w:themeShade="80"/>
    </w:rPr>
  </w:style>
  <w:style w:type="character" w:styleId="93">
    <w:name w:val="FollowedHyperlink"/>
    <w:basedOn w:val="89"/>
    <w:qFormat/>
    <w:uiPriority w:val="0"/>
    <w:rPr>
      <w:rFonts w:ascii="微软雅黑" w:hAnsi="微软雅黑" w:eastAsia="微软雅黑" w:cs="Times New Roman"/>
      <w:color w:val="800080"/>
      <w:u w:val="single"/>
    </w:rPr>
  </w:style>
  <w:style w:type="character" w:styleId="94">
    <w:name w:val="Emphasis"/>
    <w:basedOn w:val="89"/>
    <w:qFormat/>
    <w:uiPriority w:val="20"/>
    <w:rPr>
      <w:rFonts w:ascii="微软雅黑" w:hAnsi="微软雅黑" w:eastAsia="微软雅黑" w:cs="Times New Roman"/>
      <w:b/>
      <w:bCs/>
      <w:color w:val="C00000"/>
      <w:sz w:val="28"/>
      <w:szCs w:val="28"/>
    </w:rPr>
  </w:style>
  <w:style w:type="character" w:styleId="95">
    <w:name w:val="line number"/>
    <w:basedOn w:val="89"/>
    <w:qFormat/>
    <w:uiPriority w:val="0"/>
    <w:rPr>
      <w:rFonts w:ascii="微软雅黑" w:hAnsi="微软雅黑" w:eastAsia="微软雅黑"/>
    </w:rPr>
  </w:style>
  <w:style w:type="character" w:styleId="96">
    <w:name w:val="HTML Definition"/>
    <w:basedOn w:val="89"/>
    <w:qFormat/>
    <w:uiPriority w:val="0"/>
    <w:rPr>
      <w:rFonts w:ascii="微软雅黑" w:hAnsi="微软雅黑" w:eastAsia="微软雅黑"/>
      <w:i/>
      <w:iCs/>
    </w:rPr>
  </w:style>
  <w:style w:type="character" w:styleId="97">
    <w:name w:val="HTML Typewriter"/>
    <w:basedOn w:val="89"/>
    <w:qFormat/>
    <w:uiPriority w:val="0"/>
    <w:rPr>
      <w:rFonts w:ascii="微软雅黑" w:hAnsi="微软雅黑" w:eastAsia="微软雅黑" w:cs="Courier New"/>
      <w:sz w:val="20"/>
      <w:szCs w:val="20"/>
    </w:rPr>
  </w:style>
  <w:style w:type="character" w:styleId="98">
    <w:name w:val="HTML Acronym"/>
    <w:basedOn w:val="89"/>
    <w:qFormat/>
    <w:uiPriority w:val="0"/>
    <w:rPr>
      <w:rFonts w:ascii="微软雅黑" w:hAnsi="微软雅黑" w:eastAsia="微软雅黑"/>
    </w:rPr>
  </w:style>
  <w:style w:type="character" w:styleId="99">
    <w:name w:val="HTML Variable"/>
    <w:basedOn w:val="89"/>
    <w:qFormat/>
    <w:uiPriority w:val="0"/>
    <w:rPr>
      <w:rFonts w:ascii="微软雅黑" w:hAnsi="微软雅黑" w:eastAsia="微软雅黑"/>
      <w:i/>
      <w:iCs/>
    </w:rPr>
  </w:style>
  <w:style w:type="character" w:styleId="100">
    <w:name w:val="Hyperlink"/>
    <w:basedOn w:val="89"/>
    <w:qFormat/>
    <w:uiPriority w:val="0"/>
    <w:rPr>
      <w:rFonts w:ascii="微软雅黑" w:hAnsi="微软雅黑" w:eastAsia="微软雅黑" w:cs="Times New Roman"/>
      <w:color w:val="0000FF"/>
      <w:u w:val="single"/>
    </w:rPr>
  </w:style>
  <w:style w:type="character" w:styleId="101">
    <w:name w:val="HTML Code"/>
    <w:basedOn w:val="89"/>
    <w:qFormat/>
    <w:uiPriority w:val="0"/>
    <w:rPr>
      <w:rFonts w:ascii="微软雅黑" w:hAnsi="微软雅黑" w:eastAsia="微软雅黑" w:cs="Courier New"/>
      <w:sz w:val="20"/>
      <w:szCs w:val="20"/>
    </w:rPr>
  </w:style>
  <w:style w:type="character" w:styleId="102">
    <w:name w:val="annotation reference"/>
    <w:basedOn w:val="89"/>
    <w:qFormat/>
    <w:uiPriority w:val="0"/>
    <w:rPr>
      <w:rFonts w:ascii="微软雅黑" w:hAnsi="微软雅黑" w:eastAsia="微软雅黑" w:cs="Times New Roman"/>
      <w:sz w:val="21"/>
      <w:szCs w:val="21"/>
    </w:rPr>
  </w:style>
  <w:style w:type="character" w:styleId="103">
    <w:name w:val="HTML Cite"/>
    <w:basedOn w:val="89"/>
    <w:qFormat/>
    <w:uiPriority w:val="0"/>
    <w:rPr>
      <w:rFonts w:ascii="微软雅黑" w:hAnsi="微软雅黑" w:eastAsia="微软雅黑"/>
      <w:i/>
      <w:iCs/>
    </w:rPr>
  </w:style>
  <w:style w:type="character" w:styleId="104">
    <w:name w:val="footnote reference"/>
    <w:basedOn w:val="89"/>
    <w:qFormat/>
    <w:uiPriority w:val="0"/>
    <w:rPr>
      <w:rFonts w:ascii="微软雅黑" w:hAnsi="微软雅黑" w:eastAsia="微软雅黑" w:cs="Times New Roman"/>
      <w:vertAlign w:val="superscript"/>
    </w:rPr>
  </w:style>
  <w:style w:type="character" w:styleId="105">
    <w:name w:val="HTML Keyboard"/>
    <w:basedOn w:val="89"/>
    <w:qFormat/>
    <w:uiPriority w:val="0"/>
    <w:rPr>
      <w:rFonts w:ascii="微软雅黑" w:hAnsi="微软雅黑" w:eastAsia="微软雅黑" w:cs="Courier New"/>
      <w:sz w:val="20"/>
      <w:szCs w:val="20"/>
    </w:rPr>
  </w:style>
  <w:style w:type="character" w:styleId="106">
    <w:name w:val="HTML Sample"/>
    <w:basedOn w:val="89"/>
    <w:qFormat/>
    <w:uiPriority w:val="0"/>
    <w:rPr>
      <w:rFonts w:ascii="微软雅黑" w:hAnsi="微软雅黑" w:eastAsia="微软雅黑" w:cs="Courier New"/>
    </w:rPr>
  </w:style>
  <w:style w:type="paragraph" w:customStyle="1" w:styleId="107">
    <w:name w:val="题注1"/>
    <w:basedOn w:val="1"/>
    <w:qFormat/>
    <w:uiPriority w:val="0"/>
    <w:pPr>
      <w:ind w:firstLine="0" w:firstLineChars="0"/>
    </w:pPr>
    <w:rPr>
      <w:rFonts w:hint="eastAsia"/>
      <w:sz w:val="20"/>
      <w:szCs w:val="20"/>
    </w:rPr>
  </w:style>
  <w:style w:type="paragraph" w:customStyle="1" w:styleId="108">
    <w:name w:val="文档说明标题"/>
    <w:next w:val="1"/>
    <w:qFormat/>
    <w:uiPriority w:val="0"/>
    <w:pPr>
      <w:keepNext/>
      <w:keepLines/>
      <w:tabs>
        <w:tab w:val="left" w:pos="0"/>
      </w:tabs>
      <w:adjustRightInd w:val="0"/>
      <w:snapToGrid w:val="0"/>
      <w:spacing w:before="50" w:beforeLines="50" w:after="50" w:afterLines="50"/>
      <w:jc w:val="center"/>
      <w:outlineLvl w:val="0"/>
    </w:pPr>
    <w:rPr>
      <w:rFonts w:hint="eastAsia" w:ascii="微软雅黑" w:hAnsi="微软雅黑" w:eastAsia="微软雅黑" w:cs="Times New Roman"/>
      <w:b/>
      <w:bCs/>
      <w:kern w:val="44"/>
      <w:sz w:val="44"/>
      <w:szCs w:val="44"/>
      <w:lang w:val="en-US" w:eastAsia="zh-CN" w:bidi="ar-SA"/>
    </w:rPr>
  </w:style>
  <w:style w:type="paragraph" w:customStyle="1" w:styleId="109">
    <w:name w:val="章标题"/>
    <w:next w:val="1"/>
    <w:qFormat/>
    <w:uiPriority w:val="0"/>
    <w:pPr>
      <w:keepNext/>
      <w:keepLines/>
      <w:tabs>
        <w:tab w:val="left" w:pos="0"/>
      </w:tabs>
      <w:adjustRightInd w:val="0"/>
      <w:snapToGrid w:val="0"/>
      <w:spacing w:before="624" w:beforeLines="50" w:after="156" w:afterLines="50"/>
      <w:jc w:val="center"/>
      <w:outlineLvl w:val="0"/>
    </w:pPr>
    <w:rPr>
      <w:rFonts w:ascii="微软雅黑" w:hAnsi="微软雅黑" w:eastAsia="微软雅黑" w:cs="Times New Roman"/>
      <w:b/>
      <w:bCs/>
      <w:kern w:val="44"/>
      <w:sz w:val="40"/>
      <w:szCs w:val="40"/>
      <w:lang w:val="en-US" w:eastAsia="zh-CN" w:bidi="ar-SA"/>
    </w:rPr>
  </w:style>
  <w:style w:type="paragraph" w:customStyle="1" w:styleId="110">
    <w:name w:val="节标题"/>
    <w:next w:val="1"/>
    <w:qFormat/>
    <w:uiPriority w:val="0"/>
    <w:pPr>
      <w:adjustRightInd w:val="0"/>
      <w:snapToGrid w:val="0"/>
      <w:spacing w:before="312" w:beforeLines="50" w:after="156" w:afterLines="50"/>
      <w:jc w:val="center"/>
      <w:outlineLvl w:val="1"/>
    </w:pPr>
    <w:rPr>
      <w:rFonts w:ascii="微软雅黑" w:hAnsi="微软雅黑" w:eastAsia="微软雅黑" w:cs="Times New Roman"/>
      <w:b/>
      <w:bCs/>
      <w:sz w:val="36"/>
      <w:szCs w:val="36"/>
      <w:lang w:val="en-US" w:eastAsia="zh-CN" w:bidi="ar-SA"/>
    </w:rPr>
  </w:style>
  <w:style w:type="paragraph" w:customStyle="1" w:styleId="111">
    <w:name w:val="附录标题"/>
    <w:next w:val="1"/>
    <w:qFormat/>
    <w:uiPriority w:val="0"/>
    <w:pPr>
      <w:keepNext/>
      <w:keepLines/>
      <w:tabs>
        <w:tab w:val="left" w:pos="0"/>
      </w:tabs>
      <w:adjustRightInd w:val="0"/>
      <w:snapToGrid w:val="0"/>
      <w:spacing w:before="624" w:beforeLines="50" w:after="156" w:afterLines="50"/>
      <w:jc w:val="center"/>
      <w:outlineLvl w:val="0"/>
    </w:pPr>
    <w:rPr>
      <w:rFonts w:ascii="微软雅黑" w:hAnsi="微软雅黑" w:eastAsia="微软雅黑" w:cs="Times New Roman"/>
      <w:b/>
      <w:bCs/>
      <w:kern w:val="44"/>
      <w:sz w:val="40"/>
      <w:szCs w:val="40"/>
      <w:lang w:val="en-US" w:eastAsia="zh-CN" w:bidi="ar-SA"/>
    </w:rPr>
  </w:style>
  <w:style w:type="character" w:customStyle="1" w:styleId="112">
    <w:name w:val="摘要"/>
    <w:basedOn w:val="89"/>
    <w:qFormat/>
    <w:uiPriority w:val="0"/>
    <w:rPr>
      <w:rFonts w:ascii="微软雅黑" w:hAnsi="微软雅黑" w:eastAsia="微软雅黑" w:cs="Times New Roman"/>
      <w:b/>
      <w:bCs/>
      <w:lang w:val="en-US" w:eastAsia="zh-CN"/>
    </w:rPr>
  </w:style>
  <w:style w:type="character" w:customStyle="1" w:styleId="113">
    <w:name w:val="参考文献条目"/>
    <w:basedOn w:val="89"/>
    <w:qFormat/>
    <w:uiPriority w:val="0"/>
    <w:rPr>
      <w:rFonts w:ascii="微软雅黑" w:hAnsi="微软雅黑" w:eastAsia="微软雅黑" w:cs="Times New Roman"/>
      <w:sz w:val="18"/>
      <w:szCs w:val="18"/>
      <w:lang w:val="en-US" w:eastAsia="zh-CN"/>
    </w:rPr>
  </w:style>
  <w:style w:type="character" w:customStyle="1" w:styleId="114">
    <w:name w:val="关键词"/>
    <w:basedOn w:val="89"/>
    <w:qFormat/>
    <w:uiPriority w:val="0"/>
    <w:rPr>
      <w:rFonts w:ascii="微软雅黑" w:hAnsi="微软雅黑" w:eastAsia="微软雅黑" w:cs="Times New Roman"/>
      <w:b/>
      <w:bCs/>
      <w:lang w:val="en-US" w:eastAsia="zh-CN"/>
    </w:rPr>
  </w:style>
  <w:style w:type="character" w:customStyle="1" w:styleId="115">
    <w:name w:val="着重标题"/>
    <w:basedOn w:val="89"/>
    <w:qFormat/>
    <w:uiPriority w:val="0"/>
    <w:rPr>
      <w:rFonts w:ascii="微软雅黑" w:hAnsi="微软雅黑" w:eastAsia="微软雅黑" w:cs="Times New Roman"/>
      <w:lang w:val="en-US" w:eastAsia="zh-CN"/>
    </w:rPr>
  </w:style>
  <w:style w:type="character" w:customStyle="1" w:styleId="116">
    <w:name w:val="@他1"/>
    <w:basedOn w:val="89"/>
    <w:semiHidden/>
    <w:unhideWhenUsed/>
    <w:qFormat/>
    <w:uiPriority w:val="99"/>
    <w:rPr>
      <w:rFonts w:ascii="微软雅黑" w:hAnsi="微软雅黑" w:eastAsia="微软雅黑"/>
      <w:color w:val="2B579A"/>
      <w:shd w:val="clear" w:color="auto" w:fill="E1DFDD"/>
    </w:rPr>
  </w:style>
  <w:style w:type="character" w:customStyle="1" w:styleId="117">
    <w:name w:val="不明显参考1"/>
    <w:basedOn w:val="89"/>
    <w:qFormat/>
    <w:uiPriority w:val="31"/>
    <w:rPr>
      <w:rFonts w:ascii="微软雅黑" w:hAnsi="微软雅黑" w:eastAsia="微软雅黑"/>
      <w:smallCaps/>
      <w:color w:val="595959" w:themeColor="text1" w:themeTint="A6"/>
      <w14:textFill>
        <w14:solidFill>
          <w14:schemeClr w14:val="tx1">
            <w14:lumMod w14:val="65000"/>
            <w14:lumOff w14:val="35000"/>
          </w14:schemeClr>
        </w14:solidFill>
      </w14:textFill>
    </w:rPr>
  </w:style>
  <w:style w:type="character" w:customStyle="1" w:styleId="118">
    <w:name w:val="不明显强调1"/>
    <w:basedOn w:val="89"/>
    <w:qFormat/>
    <w:uiPriority w:val="19"/>
    <w:rPr>
      <w:rFonts w:ascii="微软雅黑" w:hAnsi="微软雅黑" w:eastAsia="微软雅黑"/>
      <w:i/>
      <w:iCs/>
      <w:color w:val="404040" w:themeColor="text1" w:themeTint="BF"/>
      <w14:textFill>
        <w14:solidFill>
          <w14:schemeClr w14:val="tx1">
            <w14:lumMod w14:val="75000"/>
            <w14:lumOff w14:val="25000"/>
          </w14:schemeClr>
        </w14:solidFill>
      </w14:textFill>
    </w:rPr>
  </w:style>
  <w:style w:type="character" w:customStyle="1" w:styleId="119">
    <w:name w:val="井号标签1"/>
    <w:basedOn w:val="89"/>
    <w:semiHidden/>
    <w:unhideWhenUsed/>
    <w:qFormat/>
    <w:uiPriority w:val="99"/>
    <w:rPr>
      <w:rFonts w:ascii="微软雅黑" w:hAnsi="微软雅黑" w:eastAsia="微软雅黑"/>
      <w:color w:val="2B579A"/>
      <w:shd w:val="clear" w:color="auto" w:fill="E1DFDD"/>
    </w:rPr>
  </w:style>
  <w:style w:type="character" w:customStyle="1" w:styleId="120">
    <w:name w:val="明显参考1"/>
    <w:basedOn w:val="89"/>
    <w:qFormat/>
    <w:uiPriority w:val="32"/>
    <w:rPr>
      <w:rFonts w:ascii="微软雅黑" w:hAnsi="微软雅黑" w:eastAsia="微软雅黑"/>
      <w:b/>
      <w:bCs/>
      <w:smallCaps/>
      <w:color w:val="4874CB" w:themeColor="accent1"/>
      <w:spacing w:val="5"/>
      <w14:textFill>
        <w14:solidFill>
          <w14:schemeClr w14:val="accent1"/>
        </w14:solidFill>
      </w14:textFill>
    </w:rPr>
  </w:style>
  <w:style w:type="character" w:customStyle="1" w:styleId="121">
    <w:name w:val="明显强调1"/>
    <w:basedOn w:val="89"/>
    <w:qFormat/>
    <w:uiPriority w:val="21"/>
    <w:rPr>
      <w:rFonts w:ascii="微软雅黑" w:hAnsi="微软雅黑" w:eastAsia="微软雅黑"/>
      <w:i/>
      <w:iCs/>
      <w:color w:val="4874CB" w:themeColor="accent1"/>
      <w14:textFill>
        <w14:solidFill>
          <w14:schemeClr w14:val="accent1"/>
        </w14:solidFill>
      </w14:textFill>
    </w:rPr>
  </w:style>
  <w:style w:type="character" w:customStyle="1" w:styleId="122">
    <w:name w:val="书籍标题1"/>
    <w:basedOn w:val="89"/>
    <w:qFormat/>
    <w:uiPriority w:val="33"/>
    <w:rPr>
      <w:rFonts w:ascii="微软雅黑" w:hAnsi="微软雅黑" w:eastAsia="微软雅黑"/>
      <w:b/>
      <w:bCs/>
      <w:i/>
      <w:iCs/>
      <w:spacing w:val="5"/>
    </w:rPr>
  </w:style>
  <w:style w:type="character" w:customStyle="1" w:styleId="123">
    <w:name w:val="未处理的提及1"/>
    <w:basedOn w:val="89"/>
    <w:semiHidden/>
    <w:unhideWhenUsed/>
    <w:qFormat/>
    <w:uiPriority w:val="99"/>
    <w:rPr>
      <w:rFonts w:ascii="微软雅黑" w:hAnsi="微软雅黑" w:eastAsia="微软雅黑"/>
      <w:color w:val="605E5C"/>
      <w:shd w:val="clear" w:color="auto" w:fill="E1DFDD"/>
    </w:rPr>
  </w:style>
  <w:style w:type="character" w:styleId="124">
    <w:name w:val="Placeholder Text"/>
    <w:basedOn w:val="89"/>
    <w:semiHidden/>
    <w:qFormat/>
    <w:uiPriority w:val="99"/>
    <w:rPr>
      <w:rFonts w:ascii="微软雅黑" w:hAnsi="微软雅黑" w:eastAsia="微软雅黑"/>
      <w:color w:val="808080"/>
    </w:rPr>
  </w:style>
  <w:style w:type="character" w:customStyle="1" w:styleId="125">
    <w:name w:val="智能超链接1"/>
    <w:basedOn w:val="89"/>
    <w:semiHidden/>
    <w:unhideWhenUsed/>
    <w:qFormat/>
    <w:uiPriority w:val="99"/>
    <w:rPr>
      <w:rFonts w:ascii="微软雅黑" w:hAnsi="微软雅黑" w:eastAsia="微软雅黑"/>
      <w:u w:val="dotted"/>
    </w:rPr>
  </w:style>
  <w:style w:type="character" w:customStyle="1" w:styleId="126">
    <w:name w:val="HTML 地址 字符"/>
    <w:basedOn w:val="89"/>
    <w:link w:val="41"/>
    <w:qFormat/>
    <w:uiPriority w:val="0"/>
    <w:rPr>
      <w:i/>
      <w:iCs/>
    </w:rPr>
  </w:style>
  <w:style w:type="character" w:customStyle="1" w:styleId="127">
    <w:name w:val="HTML 预设格式 字符"/>
    <w:basedOn w:val="89"/>
    <w:link w:val="80"/>
    <w:qFormat/>
    <w:uiPriority w:val="0"/>
    <w:rPr>
      <w:rFonts w:cs="Courier New"/>
      <w:sz w:val="20"/>
      <w:szCs w:val="20"/>
    </w:rPr>
  </w:style>
  <w:style w:type="paragraph" w:customStyle="1" w:styleId="128">
    <w:name w:val="TOC 标题1"/>
    <w:basedOn w:val="3"/>
    <w:next w:val="1"/>
    <w:semiHidden/>
    <w:unhideWhenUsed/>
    <w:qFormat/>
    <w:uiPriority w:val="39"/>
    <w:pPr>
      <w:widowControl w:val="0"/>
      <w:numPr>
        <w:numId w:val="0"/>
      </w:numPr>
      <w:tabs>
        <w:tab w:val="clear" w:pos="0"/>
      </w:tabs>
      <w:spacing w:before="340" w:after="330" w:afterLines="50" w:line="578" w:lineRule="auto"/>
      <w:ind w:firstLine="440" w:firstLineChars="200"/>
      <w:jc w:val="both"/>
      <w:outlineLvl w:val="9"/>
    </w:pPr>
    <w:rPr>
      <w:sz w:val="44"/>
      <w:szCs w:val="44"/>
    </w:rPr>
  </w:style>
  <w:style w:type="character" w:customStyle="1" w:styleId="129">
    <w:name w:val="称呼 字符"/>
    <w:basedOn w:val="89"/>
    <w:link w:val="30"/>
    <w:qFormat/>
    <w:uiPriority w:val="0"/>
  </w:style>
  <w:style w:type="character" w:customStyle="1" w:styleId="130">
    <w:name w:val="纯文本 字符"/>
    <w:basedOn w:val="89"/>
    <w:link w:val="45"/>
    <w:qFormat/>
    <w:uiPriority w:val="0"/>
    <w:rPr>
      <w:rFonts w:cs="Courier New"/>
    </w:rPr>
  </w:style>
  <w:style w:type="character" w:customStyle="1" w:styleId="131">
    <w:name w:val="电子邮件签名 字符"/>
    <w:basedOn w:val="89"/>
    <w:link w:val="19"/>
    <w:qFormat/>
    <w:uiPriority w:val="0"/>
  </w:style>
  <w:style w:type="character" w:customStyle="1" w:styleId="132">
    <w:name w:val="宏文本 字符"/>
    <w:basedOn w:val="89"/>
    <w:link w:val="2"/>
    <w:qFormat/>
    <w:uiPriority w:val="0"/>
    <w:rPr>
      <w:rFonts w:ascii="微软雅黑" w:hAnsi="微软雅黑" w:eastAsia="微软雅黑" w:cs="Courier New"/>
      <w:kern w:val="2"/>
      <w:sz w:val="24"/>
      <w:szCs w:val="24"/>
      <w:lang w:val="en-US" w:eastAsia="zh-CN" w:bidi="ar-SA"/>
    </w:rPr>
  </w:style>
  <w:style w:type="character" w:customStyle="1" w:styleId="133">
    <w:name w:val="结束语 字符"/>
    <w:basedOn w:val="89"/>
    <w:link w:val="32"/>
    <w:qFormat/>
    <w:uiPriority w:val="0"/>
  </w:style>
  <w:style w:type="paragraph" w:styleId="134">
    <w:name w:val="List Paragraph"/>
    <w:basedOn w:val="1"/>
    <w:qFormat/>
    <w:uiPriority w:val="99"/>
    <w:pPr>
      <w:ind w:firstLine="420"/>
    </w:pPr>
  </w:style>
  <w:style w:type="paragraph" w:styleId="135">
    <w:name w:val="Intense Quote"/>
    <w:basedOn w:val="1"/>
    <w:next w:val="1"/>
    <w:link w:val="136"/>
    <w:qFormat/>
    <w:uiPriority w:val="99"/>
    <w:pPr>
      <w:pBdr>
        <w:top w:val="single" w:color="4874CB" w:themeColor="accent1" w:sz="4" w:space="10"/>
        <w:bottom w:val="single" w:color="4874CB" w:themeColor="accent1" w:sz="4" w:space="10"/>
      </w:pBdr>
      <w:spacing w:before="360" w:after="360"/>
      <w:ind w:left="864" w:right="864"/>
      <w:jc w:val="center"/>
    </w:pPr>
    <w:rPr>
      <w:i/>
      <w:iCs/>
      <w:color w:val="4874CB" w:themeColor="accent1"/>
      <w14:textFill>
        <w14:solidFill>
          <w14:schemeClr w14:val="accent1"/>
        </w14:solidFill>
      </w14:textFill>
    </w:rPr>
  </w:style>
  <w:style w:type="character" w:customStyle="1" w:styleId="136">
    <w:name w:val="明显引用 字符"/>
    <w:basedOn w:val="89"/>
    <w:link w:val="135"/>
    <w:qFormat/>
    <w:uiPriority w:val="99"/>
    <w:rPr>
      <w:i/>
      <w:iCs/>
      <w:color w:val="4874CB" w:themeColor="accent1"/>
      <w14:textFill>
        <w14:solidFill>
          <w14:schemeClr w14:val="accent1"/>
        </w14:solidFill>
      </w14:textFill>
    </w:rPr>
  </w:style>
  <w:style w:type="character" w:customStyle="1" w:styleId="137">
    <w:name w:val="签名 字符"/>
    <w:basedOn w:val="89"/>
    <w:link w:val="58"/>
    <w:qFormat/>
    <w:uiPriority w:val="0"/>
  </w:style>
  <w:style w:type="character" w:customStyle="1" w:styleId="138">
    <w:name w:val="日期 字符"/>
    <w:basedOn w:val="89"/>
    <w:link w:val="50"/>
    <w:qFormat/>
    <w:uiPriority w:val="0"/>
  </w:style>
  <w:style w:type="paragraph" w:customStyle="1" w:styleId="139">
    <w:name w:val="书目1"/>
    <w:basedOn w:val="1"/>
    <w:next w:val="1"/>
    <w:semiHidden/>
    <w:unhideWhenUsed/>
    <w:qFormat/>
    <w:uiPriority w:val="37"/>
  </w:style>
  <w:style w:type="character" w:customStyle="1" w:styleId="140">
    <w:name w:val="文档结构图 字符"/>
    <w:basedOn w:val="89"/>
    <w:link w:val="26"/>
    <w:qFormat/>
    <w:uiPriority w:val="0"/>
    <w:rPr>
      <w:sz w:val="18"/>
      <w:szCs w:val="18"/>
    </w:rPr>
  </w:style>
  <w:style w:type="paragraph" w:styleId="141">
    <w:name w:val="No Spacing"/>
    <w:qFormat/>
    <w:uiPriority w:val="99"/>
    <w:pPr>
      <w:widowControl w:val="0"/>
      <w:adjustRightInd w:val="0"/>
      <w:snapToGrid w:val="0"/>
      <w:spacing w:beforeLines="50" w:afterLines="50"/>
      <w:ind w:firstLine="440" w:firstLineChars="200"/>
      <w:jc w:val="both"/>
    </w:pPr>
    <w:rPr>
      <w:rFonts w:ascii="微软雅黑" w:hAnsi="微软雅黑" w:eastAsia="微软雅黑" w:cstheme="minorBidi"/>
      <w:kern w:val="2"/>
      <w:sz w:val="22"/>
      <w:szCs w:val="22"/>
      <w:lang w:val="en-US" w:eastAsia="zh-CN" w:bidi="ar-SA"/>
    </w:rPr>
  </w:style>
  <w:style w:type="character" w:customStyle="1" w:styleId="142">
    <w:name w:val="信息标题 字符"/>
    <w:basedOn w:val="89"/>
    <w:link w:val="79"/>
    <w:qFormat/>
    <w:uiPriority w:val="0"/>
    <w:rPr>
      <w:rFonts w:cstheme="majorBidi"/>
      <w:sz w:val="24"/>
      <w:szCs w:val="24"/>
    </w:rPr>
  </w:style>
  <w:style w:type="paragraph" w:styleId="143">
    <w:name w:val="Quote"/>
    <w:basedOn w:val="1"/>
    <w:next w:val="1"/>
    <w:link w:val="144"/>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44">
    <w:name w:val="引用 字符"/>
    <w:basedOn w:val="89"/>
    <w:link w:val="143"/>
    <w:qFormat/>
    <w:uiPriority w:val="99"/>
    <w:rPr>
      <w:i/>
      <w:iCs/>
      <w:color w:val="404040" w:themeColor="text1" w:themeTint="BF"/>
      <w14:textFill>
        <w14:solidFill>
          <w14:schemeClr w14:val="tx1">
            <w14:lumMod w14:val="75000"/>
            <w14:lumOff w14:val="25000"/>
          </w14:schemeClr>
        </w14:solidFill>
      </w14:textFill>
    </w:rPr>
  </w:style>
  <w:style w:type="character" w:customStyle="1" w:styleId="145">
    <w:name w:val="正文文本 2 字符"/>
    <w:basedOn w:val="89"/>
    <w:link w:val="76"/>
    <w:qFormat/>
    <w:uiPriority w:val="0"/>
  </w:style>
  <w:style w:type="character" w:customStyle="1" w:styleId="146">
    <w:name w:val="正文文本 3 字符"/>
    <w:basedOn w:val="89"/>
    <w:link w:val="31"/>
    <w:qFormat/>
    <w:uiPriority w:val="0"/>
    <w:rPr>
      <w:sz w:val="16"/>
      <w:szCs w:val="16"/>
    </w:rPr>
  </w:style>
  <w:style w:type="character" w:customStyle="1" w:styleId="147">
    <w:name w:val="正文文本 字符"/>
    <w:basedOn w:val="89"/>
    <w:link w:val="34"/>
    <w:qFormat/>
    <w:uiPriority w:val="0"/>
  </w:style>
  <w:style w:type="character" w:customStyle="1" w:styleId="148">
    <w:name w:val="正文文本首行缩进 字符"/>
    <w:basedOn w:val="147"/>
    <w:link w:val="86"/>
    <w:qFormat/>
    <w:uiPriority w:val="0"/>
  </w:style>
  <w:style w:type="character" w:customStyle="1" w:styleId="149">
    <w:name w:val="正文文本缩进 字符"/>
    <w:basedOn w:val="89"/>
    <w:link w:val="35"/>
    <w:qFormat/>
    <w:uiPriority w:val="0"/>
  </w:style>
  <w:style w:type="character" w:customStyle="1" w:styleId="150">
    <w:name w:val="正文文本首行缩进 2 字符"/>
    <w:basedOn w:val="149"/>
    <w:link w:val="87"/>
    <w:qFormat/>
    <w:uiPriority w:val="0"/>
  </w:style>
  <w:style w:type="character" w:customStyle="1" w:styleId="151">
    <w:name w:val="正文文本缩进 2 字符"/>
    <w:basedOn w:val="89"/>
    <w:link w:val="51"/>
    <w:qFormat/>
    <w:uiPriority w:val="0"/>
  </w:style>
  <w:style w:type="character" w:customStyle="1" w:styleId="152">
    <w:name w:val="正文文本缩进 3 字符"/>
    <w:basedOn w:val="89"/>
    <w:link w:val="70"/>
    <w:qFormat/>
    <w:uiPriority w:val="0"/>
    <w:rPr>
      <w:sz w:val="16"/>
      <w:szCs w:val="16"/>
    </w:rPr>
  </w:style>
  <w:style w:type="paragraph" w:customStyle="1" w:styleId="153">
    <w:name w:val="目录标题"/>
    <w:qFormat/>
    <w:uiPriority w:val="0"/>
    <w:pPr>
      <w:jc w:val="center"/>
    </w:pPr>
    <w:rPr>
      <w:rFonts w:ascii="微软雅黑" w:hAnsi="微软雅黑" w:eastAsia="微软雅黑" w:cs="Times New Roman"/>
      <w:b/>
      <w:sz w:val="28"/>
      <w:szCs w:val="28"/>
      <w:lang w:val="en-US" w:eastAsia="zh-CN" w:bidi="ar-SA"/>
    </w:rPr>
  </w:style>
  <w:style w:type="paragraph" w:customStyle="1" w:styleId="154">
    <w:name w:val="TOC Heading"/>
    <w:basedOn w:val="3"/>
    <w:next w:val="1"/>
    <w:semiHidden/>
    <w:unhideWhenUsed/>
    <w:qFormat/>
    <w:uiPriority w:val="39"/>
    <w:pPr>
      <w:widowControl w:val="0"/>
      <w:numPr>
        <w:numId w:val="0"/>
      </w:numPr>
      <w:tabs>
        <w:tab w:val="clear" w:pos="0"/>
      </w:tabs>
      <w:spacing w:before="340" w:beforeLines="0" w:after="330" w:line="578" w:lineRule="auto"/>
      <w:ind w:firstLine="440" w:firstLineChars="200"/>
      <w:jc w:val="both"/>
      <w:outlineLvl w:val="9"/>
    </w:pPr>
    <w:rPr>
      <w:sz w:val="44"/>
      <w:szCs w:val="44"/>
    </w:rPr>
  </w:style>
  <w:style w:type="paragraph" w:customStyle="1" w:styleId="155">
    <w:name w:val="Bibliography"/>
    <w:basedOn w:val="1"/>
    <w:next w:val="1"/>
    <w:semiHidden/>
    <w:unhideWhenUsed/>
    <w:qFormat/>
    <w:uiPriority w:val="37"/>
  </w:style>
  <w:style w:type="character" w:customStyle="1" w:styleId="156">
    <w:name w:val="注释标题 字符"/>
    <w:basedOn w:val="89"/>
    <w:link w:val="1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552</Words>
  <Characters>552</Characters>
  <Lines>0</Lines>
  <Paragraphs>0</Paragraphs>
  <TotalTime>2</TotalTime>
  <ScaleCrop>false</ScaleCrop>
  <LinksUpToDate>false</LinksUpToDate>
  <CharactersWithSpaces>626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2024-11-12T01:43:00Z</dcterms:created>
  <dc:creator>dell</dc:creator>
  <cp:lastModifiedBy>刘</cp:lastModifiedBy>
  <dcterms:modified xsi:type="dcterms:W3CDTF">2024-11-12T02:21:45Z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F348D1153E9145C4AAC301C5E9F139F8_12</vt:lpwstr>
  </property>
</Properties>
</file>